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Customer service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TEAM    </w:t>
      </w:r>
      <w:r>
        <w:t xml:space="preserve">   SATISFACTION    </w:t>
      </w:r>
      <w:r>
        <w:t xml:space="preserve">   VOUCHERS    </w:t>
      </w:r>
      <w:r>
        <w:t xml:space="preserve">   LOYALTY    </w:t>
      </w:r>
      <w:r>
        <w:t xml:space="preserve">   TERMSANDCONDITIONS    </w:t>
      </w:r>
      <w:r>
        <w:t xml:space="preserve">   GOODWILL    </w:t>
      </w:r>
      <w:r>
        <w:t xml:space="preserve">   EXTERNALCUSTOMER    </w:t>
      </w:r>
      <w:r>
        <w:t xml:space="preserve">   BODYLANGUAGE    </w:t>
      </w:r>
      <w:r>
        <w:t xml:space="preserve">   FEATURE    </w:t>
      </w:r>
      <w:r>
        <w:t xml:space="preserve">   BRAND    </w:t>
      </w:r>
      <w:r>
        <w:t xml:space="preserve">   POLICY    </w:t>
      </w:r>
      <w:r>
        <w:t xml:space="preserve">   PROMOTION    </w:t>
      </w:r>
      <w:r>
        <w:t xml:space="preserve">   PRODUCT    </w:t>
      </w:r>
      <w:r>
        <w:t xml:space="preserve">   SERVICE    </w:t>
      </w:r>
      <w:r>
        <w:t xml:space="preserve">   Customer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service Word Search </dc:title>
  <dcterms:created xsi:type="dcterms:W3CDTF">2021-10-11T05:04:37Z</dcterms:created>
  <dcterms:modified xsi:type="dcterms:W3CDTF">2021-10-11T05:04:37Z</dcterms:modified>
</cp:coreProperties>
</file>