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Cute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sperm whale    </w:t>
      </w:r>
      <w:r>
        <w:t xml:space="preserve">   prairie chicken    </w:t>
      </w:r>
      <w:r>
        <w:t xml:space="preserve">   rhino    </w:t>
      </w:r>
      <w:r>
        <w:t xml:space="preserve">   orca    </w:t>
      </w:r>
      <w:r>
        <w:t xml:space="preserve">   spider monkey    </w:t>
      </w:r>
      <w:r>
        <w:t xml:space="preserve">   puppy    </w:t>
      </w:r>
      <w:r>
        <w:t xml:space="preserve">   kitten    </w:t>
      </w:r>
      <w:r>
        <w:t xml:space="preserve">   guinea pig    </w:t>
      </w:r>
      <w:r>
        <w:t xml:space="preserve">   hamster    </w:t>
      </w:r>
      <w:r>
        <w:t xml:space="preserve">   flamingo    </w:t>
      </w:r>
      <w:r>
        <w:t xml:space="preserve">   wild dogs    </w:t>
      </w:r>
      <w:r>
        <w:t xml:space="preserve">   lion cubs    </w:t>
      </w:r>
      <w:r>
        <w:t xml:space="preserve">   penguin    </w:t>
      </w:r>
      <w:r>
        <w:t xml:space="preserve">   dolphin    </w:t>
      </w:r>
      <w:r>
        <w:t xml:space="preserve">   kangaroo    </w:t>
      </w:r>
      <w:r>
        <w:t xml:space="preserve">   orangutan    </w:t>
      </w:r>
      <w:r>
        <w:t xml:space="preserve">   cheetah    </w:t>
      </w:r>
      <w:r>
        <w:t xml:space="preserve">   tiger    </w:t>
      </w:r>
      <w:r>
        <w:t xml:space="preserve">   baby dinosaur    </w:t>
      </w:r>
      <w:r>
        <w:t xml:space="preserve">   polar bear    </w:t>
      </w:r>
      <w:r>
        <w:t xml:space="preserve">   tadpole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Cute Animals</dc:title>
  <dcterms:created xsi:type="dcterms:W3CDTF">2021-10-11T05:05:21Z</dcterms:created>
  <dcterms:modified xsi:type="dcterms:W3CDTF">2021-10-11T05:05:21Z</dcterms:modified>
</cp:coreProperties>
</file>