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Cute Hair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Double Side Braid    </w:t>
      </w:r>
      <w:r>
        <w:t xml:space="preserve">   Ombre    </w:t>
      </w:r>
      <w:r>
        <w:t xml:space="preserve">   Pony Tail    </w:t>
      </w:r>
      <w:r>
        <w:t xml:space="preserve">   Pigtails    </w:t>
      </w:r>
      <w:r>
        <w:t xml:space="preserve">   Odango    </w:t>
      </w:r>
      <w:r>
        <w:t xml:space="preserve">   Fishtail Braid    </w:t>
      </w:r>
      <w:r>
        <w:t xml:space="preserve">   French Twist    </w:t>
      </w:r>
      <w:r>
        <w:t xml:space="preserve">   French Braid    </w:t>
      </w:r>
      <w:r>
        <w:t xml:space="preserve">   Chignon    </w:t>
      </w:r>
      <w:r>
        <w:t xml:space="preserve">   Bun    </w:t>
      </w:r>
      <w:r>
        <w:t xml:space="preserve">   Braid    </w:t>
      </w:r>
      <w:r>
        <w:t xml:space="preserve">   Beehive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Cute Hair Styles</dc:title>
  <dcterms:created xsi:type="dcterms:W3CDTF">2021-10-11T05:03:37Z</dcterms:created>
  <dcterms:modified xsi:type="dcterms:W3CDTF">2021-10-11T05:03:37Z</dcterms:modified>
</cp:coreProperties>
</file>