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Cute Things&lt;3</w:t>
      </w:r>
    </w:p>
    <w:p>
      <w:pPr>
        <w:pStyle w:val="Questions"/>
      </w:pPr>
      <w:r>
        <w:t xml:space="preserve">1. SEAH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CSKAE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INDMDO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JSEM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VOEL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IDKN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NPIK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KECASPCU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SEMDRA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EPOH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CETU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HLAE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Cute Things&lt;3</dc:title>
  <dcterms:created xsi:type="dcterms:W3CDTF">2021-10-11T05:04:35Z</dcterms:created>
  <dcterms:modified xsi:type="dcterms:W3CDTF">2021-10-11T05:04:35Z</dcterms:modified>
</cp:coreProperties>
</file>