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Cute Things &lt;3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ashe    </w:t>
      </w:r>
      <w:r>
        <w:t xml:space="preserve">   butterflys    </w:t>
      </w:r>
      <w:r>
        <w:t xml:space="preserve">   cake    </w:t>
      </w:r>
      <w:r>
        <w:t xml:space="preserve">   cool    </w:t>
      </w:r>
      <w:r>
        <w:t xml:space="preserve">   cupcake    </w:t>
      </w:r>
      <w:r>
        <w:t xml:space="preserve">   cute    </w:t>
      </w:r>
      <w:r>
        <w:t xml:space="preserve">   dimonds    </w:t>
      </w:r>
      <w:r>
        <w:t xml:space="preserve">   flower    </w:t>
      </w:r>
      <w:r>
        <w:t xml:space="preserve">   hi hi    </w:t>
      </w:r>
      <w:r>
        <w:t xml:space="preserve">   hope    </w:t>
      </w:r>
      <w:r>
        <w:t xml:space="preserve">   jems    </w:t>
      </w:r>
      <w:r>
        <w:t xml:space="preserve">   jewels    </w:t>
      </w:r>
      <w:r>
        <w:t xml:space="preserve">   leah    </w:t>
      </w:r>
      <w:r>
        <w:t xml:space="preserve">   peace    </w:t>
      </w:r>
      <w:r>
        <w:t xml:space="preserve">   rose    </w:t>
      </w:r>
      <w:r>
        <w:t xml:space="preserve">   sanna    </w:t>
      </w:r>
      <w:r>
        <w:t xml:space="preserve">   sarah    </w:t>
      </w:r>
      <w:r>
        <w:t xml:space="preserve">   starbucks    </w:t>
      </w:r>
      <w:r>
        <w:t xml:space="preserve">   stars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Cute Things &lt;3</dc:title>
  <dcterms:created xsi:type="dcterms:W3CDTF">2021-10-11T05:04:33Z</dcterms:created>
  <dcterms:modified xsi:type="dcterms:W3CDTF">2021-10-11T05:04:33Z</dcterms:modified>
</cp:coreProperties>
</file>