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Cute cat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3 (also a matrix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and member of alvin and the chipmunks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that stinks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dots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(when you only take a small bite)s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gloves to keep the stove from burning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just kidding (its a pun)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lays a finger on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cat names</dc:title>
  <dcterms:created xsi:type="dcterms:W3CDTF">2021-10-11T05:04:42Z</dcterms:created>
  <dcterms:modified xsi:type="dcterms:W3CDTF">2021-10-11T05:04:42Z</dcterms:modified>
</cp:coreProperties>
</file>