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Cuts and Lacerations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nerve and/or tendon damage.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protective clothing,helmets, goggles or other garments design to protect.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to protect hands from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Unsafe working conditions that can cause a injury.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glove that protects against cuts.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opening in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minor cuts.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edge of a knife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longer deeper cut.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Cuts and Lacerations</dc:title>
  <dcterms:created xsi:type="dcterms:W3CDTF">2021-10-11T05:04:37Z</dcterms:created>
  <dcterms:modified xsi:type="dcterms:W3CDTF">2021-10-11T05:04:37Z</dcterms:modified>
</cp:coreProperties>
</file>