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Cuts of Meat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boneless oblong cut is known as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uncut series of ribs is known as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is a Strip loin and tenderloin separated by a T shaped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Alternating strips of meat and fat is known as _________ bacon.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Prime rib is a large round meat cut, sometimes served with _______ attached.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Back bacon is usually cut in a round shape, lower fat content than side bacon. Also known as ____________ style.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Strip loin is boneless with a narrow strip of fat otherwise known as ________ Steak.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cutlet is from a calve in contrast of beef from older cattle.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cut with a T shaped bone from Lamb or Pork is called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Deer meat 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meat of chicken is from the lower limbs.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is a large cut, wide at one end, narrowing in a conical shape.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Cuts of Meat</dc:title>
  <dcterms:created xsi:type="dcterms:W3CDTF">2021-10-11T05:04:17Z</dcterms:created>
  <dcterms:modified xsi:type="dcterms:W3CDTF">2021-10-11T05:04:17Z</dcterms:modified>
</cp:coreProperties>
</file>