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Cuts of pork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Bacon    </w:t>
      </w:r>
      <w:r>
        <w:t xml:space="preserve">   Cheek    </w:t>
      </w:r>
      <w:r>
        <w:t xml:space="preserve">   Ear    </w:t>
      </w:r>
      <w:r>
        <w:t xml:space="preserve">   Ham    </w:t>
      </w:r>
      <w:r>
        <w:t xml:space="preserve">   Head    </w:t>
      </w:r>
      <w:r>
        <w:t xml:space="preserve">   Hock    </w:t>
      </w:r>
      <w:r>
        <w:t xml:space="preserve">   Jowl    </w:t>
      </w:r>
      <w:r>
        <w:t xml:space="preserve">   Lard    </w:t>
      </w:r>
      <w:r>
        <w:t xml:space="preserve">   Loin    </w:t>
      </w:r>
      <w:r>
        <w:t xml:space="preserve">   Picnic Ham    </w:t>
      </w:r>
      <w:r>
        <w:t xml:space="preserve">   Ribs    </w:t>
      </w:r>
      <w:r>
        <w:t xml:space="preserve">   Spare Ribs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Cuts of pork</dc:title>
  <dcterms:created xsi:type="dcterms:W3CDTF">2021-10-11T05:04:59Z</dcterms:created>
  <dcterms:modified xsi:type="dcterms:W3CDTF">2021-10-11T05:04:59Z</dcterms:modified>
</cp:coreProperties>
</file>