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Cutting Detentions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justified    </w:t>
      </w:r>
      <w:r>
        <w:t xml:space="preserve">   mushroomed    </w:t>
      </w:r>
      <w:r>
        <w:t xml:space="preserve">   important    </w:t>
      </w:r>
      <w:r>
        <w:t xml:space="preserve">   expressed    </w:t>
      </w:r>
      <w:r>
        <w:t xml:space="preserve">   humiliating    </w:t>
      </w:r>
      <w:r>
        <w:t xml:space="preserve">   unfairly    </w:t>
      </w:r>
      <w:r>
        <w:t xml:space="preserve">   control    </w:t>
      </w:r>
      <w:r>
        <w:t xml:space="preserve">   mimicking    </w:t>
      </w:r>
      <w:r>
        <w:t xml:space="preserve">   theatrical    </w:t>
      </w:r>
      <w:r>
        <w:t xml:space="preserve">   classclown    </w:t>
      </w:r>
      <w:r>
        <w:t xml:space="preserve">   ruined    </w:t>
      </w:r>
      <w:r>
        <w:t xml:space="preserve">   intolerable    </w:t>
      </w:r>
      <w:r>
        <w:t xml:space="preserve">   glue    </w:t>
      </w:r>
      <w:r>
        <w:t xml:space="preserve">   shopping    </w:t>
      </w:r>
      <w:r>
        <w:t xml:space="preserve">   extracurricular    </w:t>
      </w:r>
      <w:r>
        <w:t xml:space="preserve">   detention    </w:t>
      </w:r>
      <w:r>
        <w:t xml:space="preserve">   smoking    </w:t>
      </w:r>
      <w:r>
        <w:t xml:space="preserve">   performance    </w:t>
      </w:r>
      <w:r>
        <w:t xml:space="preserve">   improve    </w:t>
      </w:r>
      <w:r>
        <w:t xml:space="preserve">   meetingobligations    </w:t>
      </w:r>
      <w:r>
        <w:t xml:space="preserve">   attitude    </w:t>
      </w:r>
      <w:r>
        <w:t xml:space="preserve">   irresponsible    </w:t>
      </w:r>
      <w:r>
        <w:t xml:space="preserve">   dangerous    </w:t>
      </w:r>
      <w:r>
        <w:t xml:space="preserve">   disorganized    </w:t>
      </w:r>
      <w:r>
        <w:t xml:space="preserve">   unstructured    </w:t>
      </w:r>
      <w:r>
        <w:t xml:space="preserve">   learning    </w:t>
      </w:r>
      <w:r>
        <w:t xml:space="preserve">   rules    </w:t>
      </w:r>
      <w:r>
        <w:t xml:space="preserve">   punishment    </w:t>
      </w:r>
      <w:r>
        <w:t xml:space="preserve">   consequences    </w:t>
      </w:r>
      <w:r>
        <w:t xml:space="preserve">   unpleasant    </w:t>
      </w:r>
      <w:r>
        <w:t xml:space="preserve">   annoying    </w:t>
      </w:r>
      <w:r>
        <w:t xml:space="preserve">   failed    </w:t>
      </w:r>
      <w:r>
        <w:t xml:space="preserve">   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Cutting Detentions</dc:title>
  <dcterms:created xsi:type="dcterms:W3CDTF">2021-10-11T05:04:23Z</dcterms:created>
  <dcterms:modified xsi:type="dcterms:W3CDTF">2021-10-11T05:04:23Z</dcterms:modified>
</cp:coreProperties>
</file>