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Cutting Objectives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layers follow the head shape vertically and are typically used above the parietal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distribution of weight within a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Layers ______________weight from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90 degree or above creates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Degree of movement towards or away from the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degree of elevation is typically used to maintain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over direction is used to create a result that is shorter in the front and longer towards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section angle assists you in building weight in a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Degree of lift placed o a section of hair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Cutting Objectives </dc:title>
  <dcterms:created xsi:type="dcterms:W3CDTF">2021-10-11T05:05:12Z</dcterms:created>
  <dcterms:modified xsi:type="dcterms:W3CDTF">2021-10-11T05:05:12Z</dcterms:modified>
</cp:coreProperties>
</file>