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Cutting The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the twins were born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Marion sees Hema and Shiva after ____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didn't remember impregnating mary because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birth the twins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 transmits this disease  ____ to Marion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novel is set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given to the twins as their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Marion moved here after fleeing from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surgeon with a british accent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theme appears throughout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twin that is named after an Indian diety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Indian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Mary and Thomas were both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novel is set during ____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Ghosh died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Marion ______ Shiva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ship mary was travelling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the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themes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traveled to spread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Marion is devastated due to the ______by Shiva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Shiva donated this to Marion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a doctor at the hospital and took care of the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performed C-section on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narrrator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The Stone </dc:title>
  <dcterms:created xsi:type="dcterms:W3CDTF">2021-10-11T05:04:26Z</dcterms:created>
  <dcterms:modified xsi:type="dcterms:W3CDTF">2021-10-11T05:04:26Z</dcterms:modified>
</cp:coreProperties>
</file>