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Torch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Acetylene cylinder cap- protects the acetylene valve and is left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Oxygen safety valve- is the valve that is on the top of the oxygen bottle that keeps the oxygen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Cutting oxygen lever- while cutting this lever is pushed all the way down to help push the flame trough the metal to be sure that the metal is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Acetylene regulator- regulates the pressure that is in the hose and lets you know how much acetylene is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 cylinder cap- goes on the oxygen bottle and protects the valve form being damaged.  Its right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Acetylene cylinder valve-  where you turn the acetylene on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Oxygen hose- green in color attached to the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Cylinder support- supports the bottles to keep them from moving or falling that would cause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attachment head- is two chambers that that the gas and oxygen move throw to get to the tip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Torch oxygen valve- is where the oxygen enters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cylinder- the bottle that holds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Acetylene cylinder- the bottle that holds the acetylene.  This bottle will be smaller than the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Torch Acetylene valve- where the fuel enters the torch it is left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regulator- regulates how much oxygen presser in the hose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Acetylene hose- is red in color attached to the acetylene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 cylinder valve- is where you turn on the cylinder and the oxygen comes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Cutting tip-is where the oxygen and the fuel mix to cause a reaction that results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Torch body- this is where the oxygen and the fuel connect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Secondary oxygen lever- is the lever at the top of the torch where the cutting attachment goes in helps to control the oxygen flow to the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Torch</dc:title>
  <dcterms:created xsi:type="dcterms:W3CDTF">2021-10-11T05:04:35Z</dcterms:created>
  <dcterms:modified xsi:type="dcterms:W3CDTF">2021-10-11T05:04:35Z</dcterms:modified>
</cp:coreProperties>
</file>