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Cuz Why Not?</w:t>
      </w:r>
    </w:p>
    <w:p>
      <w:pPr>
        <w:pStyle w:val="Questions"/>
      </w:pPr>
      <w:r>
        <w:t xml:space="preserve">1. TOBREOC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UNSXAAPEL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JUYL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SROIYHT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KSTUC NI EHT OMMTNE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UPKAICH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FEIV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FEOCEF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KMRA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HESYLA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DIAVD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TSE IT FFO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LUGYNDBU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BBAY EBLU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Cuz Why Not?</dc:title>
  <dcterms:created xsi:type="dcterms:W3CDTF">2021-10-11T05:05:15Z</dcterms:created>
  <dcterms:modified xsi:type="dcterms:W3CDTF">2021-10-11T05:05:15Z</dcterms:modified>
</cp:coreProperties>
</file>