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Cuzzy Macc Hip Hop wordplay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DMX    </w:t>
      </w:r>
      <w:r>
        <w:t xml:space="preserve">   CHRIS BROWN    </w:t>
      </w:r>
      <w:r>
        <w:t xml:space="preserve">   NWA    </w:t>
      </w:r>
      <w:r>
        <w:t xml:space="preserve">   TUPAC    </w:t>
      </w:r>
      <w:r>
        <w:t xml:space="preserve">   KIM    </w:t>
      </w:r>
      <w:r>
        <w:t xml:space="preserve">   MINAJ    </w:t>
      </w:r>
      <w:r>
        <w:t xml:space="preserve">   RECON    </w:t>
      </w:r>
      <w:r>
        <w:t xml:space="preserve">   BUNDLE    </w:t>
      </w:r>
      <w:r>
        <w:t xml:space="preserve">   SNOOPDOGG    </w:t>
      </w:r>
      <w:r>
        <w:t xml:space="preserve">   AALIYAH    </w:t>
      </w:r>
      <w:r>
        <w:t xml:space="preserve">   SOLO    </w:t>
      </w:r>
      <w:r>
        <w:t xml:space="preserve">   RIHANNA    </w:t>
      </w:r>
      <w:r>
        <w:t xml:space="preserve">   KEENA    </w:t>
      </w:r>
      <w:r>
        <w:t xml:space="preserve">   TYMANN    </w:t>
      </w:r>
      <w:r>
        <w:t xml:space="preserve">   JACOB    </w:t>
      </w:r>
      <w:r>
        <w:t xml:space="preserve">   CHANDLER    </w:t>
      </w:r>
      <w:r>
        <w:t xml:space="preserve">   CUZZY MACC    </w:t>
      </w:r>
      <w:r>
        <w:t xml:space="preserve">   PAYPA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Cuzzy Macc Hip Hop wordplay </dc:title>
  <dcterms:created xsi:type="dcterms:W3CDTF">2021-10-11T05:04:19Z</dcterms:created>
  <dcterms:modified xsi:type="dcterms:W3CDTF">2021-10-11T05:04:19Z</dcterms:modified>
</cp:coreProperties>
</file>