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Cwc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Ninjastars    </w:t>
      </w:r>
      <w:r>
        <w:t xml:space="preserve">   Bostaff    </w:t>
      </w:r>
      <w:r>
        <w:t xml:space="preserve">   Douglas    </w:t>
      </w:r>
      <w:r>
        <w:t xml:space="preserve">   Melvin    </w:t>
      </w:r>
      <w:r>
        <w:t xml:space="preserve">   Agentpeters    </w:t>
      </w:r>
      <w:r>
        <w:t xml:space="preserve">   Tesla    </w:t>
      </w:r>
      <w:r>
        <w:t xml:space="preserve">   Nunchucks    </w:t>
      </w:r>
      <w:r>
        <w:t xml:space="preserve">   Hacker    </w:t>
      </w:r>
      <w:r>
        <w:t xml:space="preserve">   Spyninjas    </w:t>
      </w:r>
      <w:r>
        <w:t xml:space="preserve">   Projectzorgo    </w:t>
      </w:r>
      <w:r>
        <w:t xml:space="preserve">   Regina    </w:t>
      </w:r>
      <w:r>
        <w:t xml:space="preserve">   Daniel    </w:t>
      </w:r>
      <w:r>
        <w:t xml:space="preserve">   Vy    </w:t>
      </w:r>
      <w:r>
        <w:t xml:space="preserve">   Chad    </w:t>
      </w:r>
      <w:r>
        <w:t xml:space="preserve">   Cwc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Cwc Wordsearch</dc:title>
  <dcterms:created xsi:type="dcterms:W3CDTF">2021-10-11T05:05:42Z</dcterms:created>
  <dcterms:modified xsi:type="dcterms:W3CDTF">2021-10-11T05:05:42Z</dcterms:modified>
</cp:coreProperties>
</file>