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Cwpan y byd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RWSIA    </w:t>
      </w:r>
      <w:r>
        <w:t xml:space="preserve">   GWLAD BELG    </w:t>
      </w:r>
      <w:r>
        <w:t xml:space="preserve">   FFRAINC    </w:t>
      </w:r>
      <w:r>
        <w:t xml:space="preserve">   SBAEN    </w:t>
      </w:r>
      <w:r>
        <w:t xml:space="preserve">   BRASIL    </w:t>
      </w:r>
      <w:r>
        <w:t xml:space="preserve">   SIAPAN    </w:t>
      </w:r>
      <w:r>
        <w:t xml:space="preserve">   MANTAIS    </w:t>
      </w:r>
      <w:r>
        <w:t xml:space="preserve">   REFF    </w:t>
      </w:r>
      <w:r>
        <w:t xml:space="preserve">   CAMSEFYLL    </w:t>
      </w:r>
      <w:r>
        <w:t xml:space="preserve">   CEFNOGWYR    </w:t>
      </w:r>
      <w:r>
        <w:t xml:space="preserve">   CIC COSB    </w:t>
      </w:r>
      <w:r>
        <w:t xml:space="preserve">   CEFNWR    </w:t>
      </w:r>
      <w:r>
        <w:t xml:space="preserve">   CANOLWR    </w:t>
      </w:r>
      <w:r>
        <w:t xml:space="preserve">   RHEOLWR    </w:t>
      </w:r>
      <w:r>
        <w:t xml:space="preserve">   GOL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Cwpan y byd 2018</dc:title>
  <dcterms:created xsi:type="dcterms:W3CDTF">2021-10-11T05:04:19Z</dcterms:created>
  <dcterms:modified xsi:type="dcterms:W3CDTF">2021-10-11T05:04:19Z</dcterms:modified>
</cp:coreProperties>
</file>