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Cy-Crossword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color has a tree?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weight of one banana flower?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most poison snake in cyprus?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legs has a frog?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color has sunrise in cyprus?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next big town in cyprus?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lana physiotherapist?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most could month in cyprus?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cats are in the house of health?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chicken has Silvia?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Silvia´s favorite cat?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Lana likes to go ver stones?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can silvia not bring apricots from her tree?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colors of olives in cyprus?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your favorite drink?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degree are in cyprus in summer?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why is pizza not healthy?</w:t>
            </w:r>
          </w:p>
        </w:tc>
      </w:tr>
    </w:tbl>
    <w:p>
      <w:pPr>
        <w:pStyle w:val="WordBankSmall"/>
      </w:pPr>
      <w:r>
        <w:t xml:space="preserve">   green    </w:t>
      </w:r>
      <w:r>
        <w:t xml:space="preserve">   four    </w:t>
      </w:r>
      <w:r>
        <w:t xml:space="preserve">   red    </w:t>
      </w:r>
      <w:r>
        <w:t xml:space="preserve">   Frappee    </w:t>
      </w:r>
      <w:r>
        <w:t xml:space="preserve">   paphos    </w:t>
      </w:r>
      <w:r>
        <w:t xml:space="preserve">   five    </w:t>
      </w:r>
      <w:r>
        <w:t xml:space="preserve">   Lucy    </w:t>
      </w:r>
      <w:r>
        <w:t xml:space="preserve">   Viper    </w:t>
      </w:r>
      <w:r>
        <w:t xml:space="preserve">   seven    </w:t>
      </w:r>
      <w:r>
        <w:t xml:space="preserve">   green    </w:t>
      </w:r>
      <w:r>
        <w:t xml:space="preserve">   no    </w:t>
      </w:r>
      <w:r>
        <w:t xml:space="preserve">   nicolas    </w:t>
      </w:r>
      <w:r>
        <w:t xml:space="preserve">   worms    </w:t>
      </w:r>
      <w:r>
        <w:t xml:space="preserve">   one kilo    </w:t>
      </w:r>
      <w:r>
        <w:t xml:space="preserve">   fat    </w:t>
      </w:r>
      <w:r>
        <w:t xml:space="preserve">   forty    </w:t>
      </w:r>
      <w:r>
        <w:t xml:space="preserve">   january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Cy-Crossword</dc:title>
  <dcterms:created xsi:type="dcterms:W3CDTF">2021-10-11T05:05:26Z</dcterms:created>
  <dcterms:modified xsi:type="dcterms:W3CDTF">2021-10-11T05:05:26Z</dcterms:modified>
</cp:coreProperties>
</file>