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internet    </w:t>
      </w:r>
      <w:r>
        <w:t xml:space="preserve">   angry    </w:t>
      </w:r>
      <w:r>
        <w:t xml:space="preserve">   alone    </w:t>
      </w:r>
      <w:r>
        <w:t xml:space="preserve">   help    </w:t>
      </w:r>
      <w:r>
        <w:t xml:space="preserve">   computer    </w:t>
      </w:r>
      <w:r>
        <w:t xml:space="preserve">   ipad    </w:t>
      </w:r>
      <w:r>
        <w:t xml:space="preserve">   phone    </w:t>
      </w:r>
      <w:r>
        <w:t xml:space="preserve">   support    </w:t>
      </w:r>
      <w:r>
        <w:t xml:space="preserve">   sad    </w:t>
      </w:r>
      <w:r>
        <w:t xml:space="preserve">   mean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CyberBullying!</dc:title>
  <dcterms:created xsi:type="dcterms:W3CDTF">2021-10-11T05:06:32Z</dcterms:created>
  <dcterms:modified xsi:type="dcterms:W3CDTF">2021-10-11T05:06:32Z</dcterms:modified>
</cp:coreProperties>
</file>