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trail of data you create while using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someone's words or ideas as if they were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connected to a computer network or accessible by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Methods individuals use to track, lure, or harass another person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malicious code that displays unsolicited advertising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technique, software, etc., used to protect computers and prevent online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exclusive right to sell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malicious software that is designed to damage the computer or collect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worldwide network of computer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Internet-related illegal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rules governing socially acceptable online behavior (online manners)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saved link to a website that has been added to a list of saved links or favorite sites (i.e., “Favorites”)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products that allow parents to monitor what a child visits or 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techniques predators use to get to know and seduce their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electronic mail message sent from one computer or mobile device 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hostile, strongly worded messages that may contain obscene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obtains the personal information of another person, usually to steal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site on the internet where a number of users can communicate in real time (typically one dedicated to a particular topic)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Willful and repeated harm inflicted through electronic sources; such as texts, e-mails, or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security system usually made up of hardware and software used to block hackers, viruses, and other malicious threats to your computer</w:t>
            </w:r>
          </w:p>
        </w:tc>
      </w:tr>
    </w:tbl>
    <w:p>
      <w:pPr>
        <w:pStyle w:val="WordBankLarge"/>
      </w:pPr>
      <w:r>
        <w:t xml:space="preserve">   Adware    </w:t>
      </w:r>
      <w:r>
        <w:t xml:space="preserve">   bookmark    </w:t>
      </w:r>
      <w:r>
        <w:t xml:space="preserve">   email    </w:t>
      </w:r>
      <w:r>
        <w:t xml:space="preserve">   online    </w:t>
      </w:r>
      <w:r>
        <w:t xml:space="preserve">   chatroom    </w:t>
      </w:r>
      <w:r>
        <w:t xml:space="preserve">   internet    </w:t>
      </w:r>
      <w:r>
        <w:t xml:space="preserve">   netiquette    </w:t>
      </w:r>
      <w:r>
        <w:t xml:space="preserve">   copyright    </w:t>
      </w:r>
      <w:r>
        <w:t xml:space="preserve">   plagiarism    </w:t>
      </w:r>
      <w:r>
        <w:t xml:space="preserve">   cyberbullying    </w:t>
      </w:r>
      <w:r>
        <w:t xml:space="preserve">   Cybercrime    </w:t>
      </w:r>
      <w:r>
        <w:t xml:space="preserve">   Cybersecurity    </w:t>
      </w:r>
      <w:r>
        <w:t xml:space="preserve">   Cyberstalking    </w:t>
      </w:r>
      <w:r>
        <w:t xml:space="preserve">   Digital Footprint    </w:t>
      </w:r>
      <w:r>
        <w:t xml:space="preserve">   Flaming    </w:t>
      </w:r>
      <w:r>
        <w:t xml:space="preserve">   Firewall    </w:t>
      </w:r>
      <w:r>
        <w:t xml:space="preserve">   Grooming    </w:t>
      </w:r>
      <w:r>
        <w:t xml:space="preserve">   Identity Theft    </w:t>
      </w:r>
      <w:r>
        <w:t xml:space="preserve">   Malware    </w:t>
      </w:r>
      <w:r>
        <w:t xml:space="preserve">   Monitoring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CyberSafety</dc:title>
  <dcterms:created xsi:type="dcterms:W3CDTF">2021-10-11T05:05:17Z</dcterms:created>
  <dcterms:modified xsi:type="dcterms:W3CDTF">2021-10-11T05:05:17Z</dcterms:modified>
</cp:coreProperties>
</file>