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assets    </w:t>
      </w:r>
      <w:r>
        <w:t xml:space="preserve">   software    </w:t>
      </w:r>
      <w:r>
        <w:t xml:space="preserve">   confidentiality    </w:t>
      </w:r>
      <w:r>
        <w:t xml:space="preserve">   scam    </w:t>
      </w:r>
      <w:r>
        <w:t xml:space="preserve">   connection    </w:t>
      </w:r>
      <w:r>
        <w:t xml:space="preserve">   spyware    </w:t>
      </w:r>
      <w:r>
        <w:t xml:space="preserve">   internet    </w:t>
      </w:r>
      <w:r>
        <w:t xml:space="preserve">   ip address    </w:t>
      </w:r>
      <w:r>
        <w:t xml:space="preserve">   cookies    </w:t>
      </w:r>
      <w:r>
        <w:t xml:space="preserve">   firewall    </w:t>
      </w:r>
      <w:r>
        <w:t xml:space="preserve">   antivirus    </w:t>
      </w:r>
      <w:r>
        <w:t xml:space="preserve">   pii    </w:t>
      </w:r>
      <w:r>
        <w:t xml:space="preserve">   social engineering    </w:t>
      </w:r>
      <w:r>
        <w:t xml:space="preserve">   encryption    </w:t>
      </w:r>
      <w:r>
        <w:t xml:space="preserve">   cloud    </w:t>
      </w:r>
      <w:r>
        <w:t xml:space="preserve">   hacked    </w:t>
      </w:r>
      <w:r>
        <w:t xml:space="preserve">   browser    </w:t>
      </w:r>
      <w:r>
        <w:t xml:space="preserve">   phishing    </w:t>
      </w:r>
      <w:r>
        <w:t xml:space="preserve">   malware    </w:t>
      </w:r>
      <w:r>
        <w:t xml:space="preserve">   ransomware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2021-10-11T05:05:29Z</dcterms:created>
  <dcterms:modified xsi:type="dcterms:W3CDTF">2021-10-11T05:05:29Z</dcterms:modified>
</cp:coreProperties>
</file>