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Cyber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Responsibility    </w:t>
      </w:r>
      <w:r>
        <w:t xml:space="preserve">   Trusted    </w:t>
      </w:r>
      <w:r>
        <w:t xml:space="preserve">   Attack    </w:t>
      </w:r>
      <w:r>
        <w:t xml:space="preserve">   Technologies    </w:t>
      </w:r>
      <w:r>
        <w:t xml:space="preserve">   SHARED    </w:t>
      </w:r>
      <w:r>
        <w:t xml:space="preserve">   Risk    </w:t>
      </w:r>
      <w:r>
        <w:t xml:space="preserve">   Antivirus    </w:t>
      </w:r>
      <w:r>
        <w:t xml:space="preserve">   Policies    </w:t>
      </w:r>
      <w:r>
        <w:t xml:space="preserve">   HTTPS    </w:t>
      </w:r>
      <w:r>
        <w:t xml:space="preserve">   Creditcard    </w:t>
      </w:r>
      <w:r>
        <w:t xml:space="preserve">   Email    </w:t>
      </w:r>
      <w:r>
        <w:t xml:space="preserve">   PIN    </w:t>
      </w:r>
      <w:r>
        <w:t xml:space="preserve">   Shredder    </w:t>
      </w:r>
      <w:r>
        <w:t xml:space="preserve">   Threat    </w:t>
      </w:r>
      <w:r>
        <w:t xml:space="preserve">   Internet    </w:t>
      </w:r>
      <w:r>
        <w:t xml:space="preserve">   Buzz    </w:t>
      </w:r>
      <w:r>
        <w:t xml:space="preserve">   Compliance    </w:t>
      </w:r>
      <w:r>
        <w:t xml:space="preserve">   PCI    </w:t>
      </w:r>
      <w:r>
        <w:t xml:space="preserve">   Passphrase    </w:t>
      </w:r>
      <w:r>
        <w:t xml:space="preserve">   Encryption    </w:t>
      </w:r>
      <w:r>
        <w:t xml:space="preserve">   Cloud    </w:t>
      </w:r>
      <w:r>
        <w:t xml:space="preserve">   Awareness    </w:t>
      </w:r>
      <w:r>
        <w:t xml:space="preserve">   Information    </w:t>
      </w:r>
      <w:r>
        <w:t xml:space="preserve">   Security    </w:t>
      </w:r>
      <w:r>
        <w:t xml:space="preserve">   Spam    </w:t>
      </w:r>
      <w:r>
        <w:t xml:space="preserve">   Phishing    </w:t>
      </w:r>
      <w:r>
        <w:t xml:space="preserve">   Malware    </w:t>
      </w:r>
      <w:r>
        <w:t xml:space="preserve">   Cyber    </w:t>
      </w:r>
      <w:r>
        <w:t xml:space="preserve">   Training    </w:t>
      </w:r>
      <w:r>
        <w:t xml:space="preserve">   iRespond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2</dc:title>
  <dcterms:created xsi:type="dcterms:W3CDTF">2021-10-11T05:05:02Z</dcterms:created>
  <dcterms:modified xsi:type="dcterms:W3CDTF">2021-10-11T05:05:02Z</dcterms:modified>
</cp:coreProperties>
</file>