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programing language used in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interface uses a cooper cable to connect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interface uses interface wireless signals to comunicate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when the electricity goes to the ground outside of the desired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logical address of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device used to provide electric power to the Raspberry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set of instructions in a small file for computer execution?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a language created to give instructions to computers?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as the Raspberry Pi protection to prevent a short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an electronic device that connects on top to the Raspberry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against the criminal or unauthorized use of electronic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like a hard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 example of an open source operating system used in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credit card size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defined as "Dynamic Host Configuration Protocol"?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Activity 1</dc:title>
  <dcterms:created xsi:type="dcterms:W3CDTF">2021-10-11T05:04:19Z</dcterms:created>
  <dcterms:modified xsi:type="dcterms:W3CDTF">2021-10-11T05:04:19Z</dcterms:modified>
</cp:coreProperties>
</file>