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be used to make passwords more secure?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possible by using algorithms to create complex codes out of simple data, effectively making it more difficult for cyber thieves to gain access to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fraudulent practice of sending emails purporting to be from reputable companies in order to induce individuals to reveal personal information, such as passwords and credit card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protect a network or system from unauthorized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code which is capable of copying itself and typically has a detrimental effect, such as corrupting the system or destroying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attempt by hackers to damage or destroy a computer network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that is specifically designed to disrupt, damage, or gain unauthorized access to a computer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form meaning “computer,” “computer network,” or “virtual reality.”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web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or restricted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that enables a user to obtain covert information about another's computer activities by transmitting data covertly from their hard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seeks and exploits weaknesses in a computer system or computer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email message sent to a large number of people without their consent, usually promoting a product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Awareness</dc:title>
  <dcterms:created xsi:type="dcterms:W3CDTF">2021-10-11T05:05:19Z</dcterms:created>
  <dcterms:modified xsi:type="dcterms:W3CDTF">2021-10-11T05:05:19Z</dcterms:modified>
</cp:coreProperties>
</file>