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Security    </w:t>
      </w:r>
      <w:r>
        <w:t xml:space="preserve">   Cyber    </w:t>
      </w:r>
      <w:r>
        <w:t xml:space="preserve">   Abuse    </w:t>
      </w:r>
      <w:r>
        <w:t xml:space="preserve">   Time    </w:t>
      </w:r>
      <w:r>
        <w:t xml:space="preserve">   Lonely    </w:t>
      </w:r>
      <w:r>
        <w:t xml:space="preserve">   Targeted    </w:t>
      </w:r>
      <w:r>
        <w:t xml:space="preserve">   Disappointed    </w:t>
      </w:r>
      <w:r>
        <w:t xml:space="preserve">   Confusion    </w:t>
      </w:r>
      <w:r>
        <w:t xml:space="preserve">   Safe    </w:t>
      </w:r>
      <w:r>
        <w:t xml:space="preserve">   Awareness    </w:t>
      </w:r>
      <w:r>
        <w:t xml:space="preserve">   Scam    </w:t>
      </w:r>
      <w:r>
        <w:t xml:space="preserve">   Fraudulent    </w:t>
      </w:r>
      <w:r>
        <w:t xml:space="preserve">   Connect    </w:t>
      </w:r>
      <w:r>
        <w:t xml:space="preserve">   Think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Awareness</dc:title>
  <dcterms:created xsi:type="dcterms:W3CDTF">2021-10-11T05:04:21Z</dcterms:created>
  <dcterms:modified xsi:type="dcterms:W3CDTF">2021-10-11T05:04:21Z</dcterms:modified>
</cp:coreProperties>
</file>