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caught    </w:t>
      </w:r>
      <w:r>
        <w:t xml:space="preserve">   lie    </w:t>
      </w:r>
      <w:r>
        <w:t xml:space="preserve">   acting    </w:t>
      </w:r>
      <w:r>
        <w:t xml:space="preserve">   sites    </w:t>
      </w:r>
      <w:r>
        <w:t xml:space="preserve">   friends    </w:t>
      </w:r>
      <w:r>
        <w:t xml:space="preserve">   adult    </w:t>
      </w:r>
      <w:r>
        <w:t xml:space="preserve">   trusted    </w:t>
      </w:r>
      <w:r>
        <w:t xml:space="preserve">   ignore    </w:t>
      </w:r>
      <w:r>
        <w:t xml:space="preserve">   tell    </w:t>
      </w:r>
      <w:r>
        <w:t xml:space="preserve">   stop    </w:t>
      </w:r>
      <w:r>
        <w:t xml:space="preserve">   hurts    </w:t>
      </w:r>
      <w:r>
        <w:t xml:space="preserve">   information    </w:t>
      </w:r>
      <w:r>
        <w:t xml:space="preserve">   personal    </w:t>
      </w:r>
      <w:r>
        <w:t xml:space="preserve">   internet    </w:t>
      </w:r>
      <w:r>
        <w:t xml:space="preserve">   safe    </w:t>
      </w:r>
      <w:r>
        <w:t xml:space="preserve">   cyber 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Bullying</dc:title>
  <dcterms:created xsi:type="dcterms:W3CDTF">2021-10-11T05:05:35Z</dcterms:created>
  <dcterms:modified xsi:type="dcterms:W3CDTF">2021-10-11T05:05:35Z</dcterms:modified>
</cp:coreProperties>
</file>