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Cyber Bullying</w:t>
      </w:r>
    </w:p>
    <w:p>
      <w:pPr>
        <w:pStyle w:val="Questions"/>
      </w:pPr>
      <w:r>
        <w:t xml:space="preserve">1. REFDINS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TUCPRSIE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HCAT RSMOO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HTE GIHRT OT AYS NO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TTXE ASMSEEG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SIDVEO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ERNETNTI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ASNLEPRO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MSGAE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EARRNGTS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UHTR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YBCER YNUGLLBI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SEOMTNCM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REPPIRPOAITNA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ANSRTAHESM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Bullying</dc:title>
  <dcterms:created xsi:type="dcterms:W3CDTF">2021-10-11T05:05:37Z</dcterms:created>
  <dcterms:modified xsi:type="dcterms:W3CDTF">2021-10-11T05:05:37Z</dcterms:modified>
</cp:coreProperties>
</file>