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chaton    </w:t>
      </w:r>
      <w:r>
        <w:t xml:space="preserve">   imessenger    </w:t>
      </w:r>
      <w:r>
        <w:t xml:space="preserve">   email    </w:t>
      </w:r>
      <w:r>
        <w:t xml:space="preserve">   hangouts    </w:t>
      </w:r>
      <w:r>
        <w:t xml:space="preserve">   twitter    </w:t>
      </w:r>
      <w:r>
        <w:t xml:space="preserve">   facebook    </w:t>
      </w:r>
      <w:r>
        <w:t xml:space="preserve">   oovoo    </w:t>
      </w:r>
      <w:r>
        <w:t xml:space="preserve">   vine    </w:t>
      </w:r>
      <w:r>
        <w:t xml:space="preserve">   snapchat    </w:t>
      </w:r>
      <w:r>
        <w:t xml:space="preserve">   whatsapp    </w:t>
      </w:r>
      <w:r>
        <w:t xml:space="preserve">   instagram    </w:t>
      </w:r>
      <w:r>
        <w:t xml:space="preserve">   laptops    </w:t>
      </w:r>
      <w:r>
        <w:t xml:space="preserve">   tablets    </w:t>
      </w:r>
      <w:r>
        <w:t xml:space="preserve">   Mobilephones    </w:t>
      </w:r>
      <w:r>
        <w:t xml:space="preserve">   Gamingconsoles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Bullying</dc:title>
  <dcterms:created xsi:type="dcterms:W3CDTF">2021-10-11T05:04:14Z</dcterms:created>
  <dcterms:modified xsi:type="dcterms:W3CDTF">2021-10-11T05:04:14Z</dcterms:modified>
</cp:coreProperties>
</file>