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Bullying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    </w:t>
      </w:r>
      <w:r>
        <w:t xml:space="preserve">   Cyber bullying    </w:t>
      </w:r>
      <w:r>
        <w:t xml:space="preserve">   danger    </w:t>
      </w:r>
      <w:r>
        <w:t xml:space="preserve">   harrassment    </w:t>
      </w:r>
      <w:r>
        <w:t xml:space="preserve">   internet    </w:t>
      </w:r>
      <w:r>
        <w:t xml:space="preserve">   intimidation    </w:t>
      </w:r>
      <w:r>
        <w:t xml:space="preserve">   mental illness    </w:t>
      </w:r>
      <w:r>
        <w:t xml:space="preserve">   online    </w:t>
      </w:r>
      <w:r>
        <w:t xml:space="preserve">   people    </w:t>
      </w:r>
      <w:r>
        <w:t xml:space="preserve">   police    </w:t>
      </w:r>
      <w:r>
        <w:t xml:space="preserve">   social media    </w:t>
      </w:r>
      <w:r>
        <w:t xml:space="preserve">   target    </w:t>
      </w:r>
      <w:r>
        <w:t xml:space="preserve">   threat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 Wordsearch</dc:title>
  <dcterms:created xsi:type="dcterms:W3CDTF">2021-10-11T05:05:05Z</dcterms:created>
  <dcterms:modified xsi:type="dcterms:W3CDTF">2021-10-11T05:05:05Z</dcterms:modified>
</cp:coreProperties>
</file>