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Cyber Conscience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UNCOMFORTABLE    </w:t>
      </w:r>
      <w:r>
        <w:t xml:space="preserve">   HELP    </w:t>
      </w:r>
      <w:r>
        <w:t xml:space="preserve">   TELL    </w:t>
      </w:r>
      <w:r>
        <w:t xml:space="preserve">   SCREENSHOT    </w:t>
      </w:r>
      <w:r>
        <w:t xml:space="preserve">   PHOTOGRAPHS    </w:t>
      </w:r>
      <w:r>
        <w:t xml:space="preserve">   EMOJIS    </w:t>
      </w:r>
      <w:r>
        <w:t xml:space="preserve">   SAFETY    </w:t>
      </w:r>
      <w:r>
        <w:t xml:space="preserve">   PRIVACY    </w:t>
      </w:r>
      <w:r>
        <w:t xml:space="preserve">   BOUNDARIES    </w:t>
      </w:r>
      <w:r>
        <w:t xml:space="preserve">   RELATIONSHIPS    </w:t>
      </w:r>
      <w:r>
        <w:t xml:space="preserve">   SHAMING    </w:t>
      </w:r>
      <w:r>
        <w:t xml:space="preserve">   LAUGHTER    </w:t>
      </w:r>
      <w:r>
        <w:t xml:space="preserve">   SHARING    </w:t>
      </w:r>
      <w:r>
        <w:t xml:space="preserve">   CYBER BULLYING    </w:t>
      </w:r>
      <w:r>
        <w:t xml:space="preserve">   SNAPCHAT    </w:t>
      </w:r>
      <w:r>
        <w:t xml:space="preserve">   MESSENGER    </w:t>
      </w:r>
      <w:r>
        <w:t xml:space="preserve">   INSTAGRAM    </w:t>
      </w:r>
      <w:r>
        <w:t xml:space="preserve">   FACEBOOK    </w:t>
      </w:r>
      <w:r>
        <w:t xml:space="preserve">   SECRETS    </w:t>
      </w:r>
      <w:r>
        <w:t xml:space="preserve">   COUNSELOR    </w:t>
      </w:r>
      <w:r>
        <w:t xml:space="preserve">   TRUTHS    </w:t>
      </w:r>
      <w:r>
        <w:t xml:space="preserve">   LIES    </w:t>
      </w:r>
      <w:r>
        <w:t xml:space="preserve">   FEELINGS    </w:t>
      </w:r>
      <w:r>
        <w:t xml:space="preserve">   FRIENDSHIPS    </w:t>
      </w:r>
      <w:r>
        <w:t xml:space="preserve">   RUMORS    </w:t>
      </w:r>
      <w:r>
        <w:t xml:space="preserve">   GOSSIP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Cyber Conscience</dc:title>
  <dcterms:created xsi:type="dcterms:W3CDTF">2021-10-11T05:05:28Z</dcterms:created>
  <dcterms:modified xsi:type="dcterms:W3CDTF">2021-10-11T05:05:28Z</dcterms:modified>
</cp:coreProperties>
</file>