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Crime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spyware    </w:t>
      </w:r>
      <w:r>
        <w:t xml:space="preserve">   cplfiles    </w:t>
      </w:r>
      <w:r>
        <w:t xml:space="preserve">   phishing    </w:t>
      </w:r>
      <w:r>
        <w:t xml:space="preserve">   worm    </w:t>
      </w:r>
      <w:r>
        <w:t xml:space="preserve">   trojanhorse    </w:t>
      </w:r>
      <w:r>
        <w:t xml:space="preserve">   mmsm    </w:t>
      </w:r>
      <w:r>
        <w:t xml:space="preserve">   botnets    </w:t>
      </w:r>
      <w:r>
        <w:t xml:space="preserve">   identifytheft    </w:t>
      </w:r>
      <w:r>
        <w:t xml:space="preserve">   scam    </w:t>
      </w:r>
      <w:r>
        <w:t xml:space="preserve">   contentspyware    </w:t>
      </w:r>
      <w:r>
        <w:t xml:space="preserve">   malware    </w:t>
      </w:r>
      <w:r>
        <w:t xml:space="preserve">   cyberterroism    </w:t>
      </w:r>
      <w:r>
        <w:t xml:space="preserve">   hacking    </w:t>
      </w:r>
      <w:r>
        <w:t xml:space="preserve">   cyber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Crime Word Search</dc:title>
  <dcterms:created xsi:type="dcterms:W3CDTF">2021-10-11T05:05:46Z</dcterms:created>
  <dcterms:modified xsi:type="dcterms:W3CDTF">2021-10-11T05:05:46Z</dcterms:modified>
</cp:coreProperties>
</file>