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Crime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protection    </w:t>
      </w:r>
      <w:r>
        <w:t xml:space="preserve">   information    </w:t>
      </w:r>
      <w:r>
        <w:t xml:space="preserve">   penetration    </w:t>
      </w:r>
      <w:r>
        <w:t xml:space="preserve">   firewall    </w:t>
      </w:r>
      <w:r>
        <w:t xml:space="preserve">   hoax    </w:t>
      </w:r>
      <w:r>
        <w:t xml:space="preserve">   access    </w:t>
      </w:r>
      <w:r>
        <w:t xml:space="preserve">   virus    </w:t>
      </w:r>
      <w:r>
        <w:t xml:space="preserve">   blackhat    </w:t>
      </w:r>
      <w:r>
        <w:t xml:space="preserve">   security    </w:t>
      </w:r>
      <w:r>
        <w:t xml:space="preserve">   account    </w:t>
      </w:r>
      <w:r>
        <w:t xml:space="preserve">   blackmail    </w:t>
      </w:r>
      <w:r>
        <w:t xml:space="preserve">   bullying    </w:t>
      </w:r>
      <w:r>
        <w:t xml:space="preserve">   catfish    </w:t>
      </w:r>
      <w:r>
        <w:t xml:space="preserve">   crime    </w:t>
      </w:r>
      <w:r>
        <w:t xml:space="preserve">   cyber    </w:t>
      </w:r>
      <w:r>
        <w:t xml:space="preserve">   fake    </w:t>
      </w:r>
      <w:r>
        <w:t xml:space="preserve">   hacker    </w:t>
      </w:r>
      <w:r>
        <w:t xml:space="preserve">   internet    </w:t>
      </w:r>
      <w:r>
        <w:t xml:space="preserve">   malware    </w:t>
      </w:r>
      <w:r>
        <w:t xml:space="preserve">   phishing    </w:t>
      </w:r>
      <w:r>
        <w:t xml:space="preserve">   safe    </w:t>
      </w:r>
      <w:r>
        <w:t xml:space="preserve">   secure    </w:t>
      </w:r>
      <w:r>
        <w:t xml:space="preserve">   stalker    </w:t>
      </w:r>
      <w:r>
        <w:t xml:space="preserve">   strongpassword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Crime Word Search</dc:title>
  <dcterms:created xsi:type="dcterms:W3CDTF">2021-10-11T05:05:10Z</dcterms:created>
  <dcterms:modified xsi:type="dcterms:W3CDTF">2021-10-11T05:05:10Z</dcterms:modified>
</cp:coreProperties>
</file>