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Crime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Computer viruses    </w:t>
      </w:r>
      <w:r>
        <w:t xml:space="preserve">   Denial of Service    </w:t>
      </w:r>
      <w:r>
        <w:t xml:space="preserve">   Malware    </w:t>
      </w:r>
      <w:r>
        <w:t xml:space="preserve">   Phishing    </w:t>
      </w:r>
      <w:r>
        <w:t xml:space="preserve">   Spam    </w:t>
      </w:r>
      <w:r>
        <w:t xml:space="preserve">   Cyber Stalking    </w:t>
      </w:r>
      <w:r>
        <w:t xml:space="preserve">   Cyber Bullying    </w:t>
      </w:r>
      <w:r>
        <w:t xml:space="preserve">   Wannacry    </w:t>
      </w:r>
      <w:r>
        <w:t xml:space="preserve">   Logic bombs    </w:t>
      </w:r>
      <w:r>
        <w:t xml:space="preserve">   Petya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Crime Word search</dc:title>
  <dcterms:created xsi:type="dcterms:W3CDTF">2021-10-11T05:05:00Z</dcterms:created>
  <dcterms:modified xsi:type="dcterms:W3CDTF">2021-10-11T05:05:00Z</dcterms:modified>
</cp:coreProperties>
</file>