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Crime and Security Word Scramble</w:t>
      </w:r>
    </w:p>
    <w:p>
      <w:pPr>
        <w:pStyle w:val="Questions"/>
      </w:pPr>
      <w:r>
        <w:t xml:space="preserve">1. PSECAREBCY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PRYNEOT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RPASLICYATLSN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HYENOOTP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REWOAASNREM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TNYIETD FETTH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DMARSAQNEIUG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PMSDUERT IDVNIG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ANGHLIW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NGTNBABIBA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Crime and Security Word Scramble</dc:title>
  <dcterms:created xsi:type="dcterms:W3CDTF">2021-10-11T05:04:52Z</dcterms:created>
  <dcterms:modified xsi:type="dcterms:W3CDTF">2021-10-11T05:04:52Z</dcterms:modified>
</cp:coreProperties>
</file>