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a company who collects information about customers, suppliers, employees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possibility that something could happen to damage, destroy, or disclose data or other resources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Glyndwrs DPO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three letters are used to represent the UK's data privacy regulator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ensures that the subject of an activity or event cannot deny that the event occurred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offers a high level of assurance that data, objects, or resources are restricted from unauthorized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an organisation responsible for complying with the GDPR.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take many forms and be applied to every type of electronic communication, including text, audio, and video files as well as applications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 stand for in GDPR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term is used when security leading to the accidental or unlawful destruction, loss, alteration, unauthorised disclosure of, or access to, personal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FOIA gives you the right to access recorded information held by public sector organisations. What does the F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Crossword</dc:title>
  <dcterms:created xsi:type="dcterms:W3CDTF">2021-10-11T05:05:39Z</dcterms:created>
  <dcterms:modified xsi:type="dcterms:W3CDTF">2021-10-11T05:05:39Z</dcterms:modified>
</cp:coreProperties>
</file>