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Crossword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picks with someone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gains all access to your information without your permission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to verify that someone is who they claim to be when they try to access a computer or online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______ anyone over the internet trying to get you to give up information about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meet anybody that you met online in person without , your parents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have to use to get into your accounts.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protected against the criminal or unauthorized use of electronic data, or the measures taken to achieve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the need to ensure that the people involved with the agency, including employees, customers, and visitors, are protected from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could cause an organization not to meet one of its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global computer network providing a variety of information and communication facilities is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 the internet say away from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Copying someone's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show anyone your.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people online could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give out __________ information about yourself.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Crossword !</dc:title>
  <dcterms:created xsi:type="dcterms:W3CDTF">2021-10-11T05:04:33Z</dcterms:created>
  <dcterms:modified xsi:type="dcterms:W3CDTF">2021-10-11T05:04:33Z</dcterms:modified>
</cp:coreProperties>
</file>