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communication via computer or other electronic device of false data that damages a person's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crime that involves using a computer to steal computer data stored in a digital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of the law which concerns computers and computer related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the computer to sabotage computer networks vital to national welfare.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Concerned with who is paying the taxes or lawsuits when dealing with e-commerce.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for criminal prosecution of individuals who engage in copyright infringement. electronic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Protecting the rights of people's original 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sure a buyer and seller can identify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crime in which a cyber criminal falsely adopts the identity of another computer user in order to commit fraud.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Transmitting computer viruses to people to destroy their computer system or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criminal activity associated with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illegal activity already in the criminal code committed by using a computer.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information unlawfully obtained by computer to pressure a victim into granting a payoff to the blackmailer.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Involves the invasion, distortion, theft, falsification, misuse, destruction, or exploitation of information stored in or related to electronic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unwelcome intrusion into the private matters of an individual carried out or sustained by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Intentionally disrupting, defacing, or even destroying a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conducted electronically (buying/selling on web).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intellectual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a computer to steal personal data.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Law</dc:title>
  <dcterms:created xsi:type="dcterms:W3CDTF">2021-10-11T05:04:43Z</dcterms:created>
  <dcterms:modified xsi:type="dcterms:W3CDTF">2021-10-11T05:04:43Z</dcterms:modified>
</cp:coreProperties>
</file>