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Peer-Pressure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actions    </w:t>
      </w:r>
      <w:r>
        <w:t xml:space="preserve">   bullying    </w:t>
      </w:r>
      <w:r>
        <w:t xml:space="preserve">   caring    </w:t>
      </w:r>
      <w:r>
        <w:t xml:space="preserve">   cyber bullying    </w:t>
      </w:r>
      <w:r>
        <w:t xml:space="preserve">   cyber peer pressure    </w:t>
      </w:r>
      <w:r>
        <w:t xml:space="preserve">   forever    </w:t>
      </w:r>
      <w:r>
        <w:t xml:space="preserve">   impact    </w:t>
      </w:r>
      <w:r>
        <w:t xml:space="preserve">   inclusivity    </w:t>
      </w:r>
      <w:r>
        <w:t xml:space="preserve">   intent    </w:t>
      </w:r>
      <w:r>
        <w:t xml:space="preserve">   Introspection    </w:t>
      </w:r>
      <w:r>
        <w:t xml:space="preserve">   kindness    </w:t>
      </w:r>
      <w:r>
        <w:t xml:space="preserve">   peer pressure    </w:t>
      </w:r>
      <w:r>
        <w:t xml:space="preserve">   Self-esteem    </w:t>
      </w:r>
      <w:r>
        <w:t xml:space="preserve">   support system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Peer-Pressure</dc:title>
  <dcterms:created xsi:type="dcterms:W3CDTF">2021-10-11T05:05:47Z</dcterms:created>
  <dcterms:modified xsi:type="dcterms:W3CDTF">2021-10-11T05:05:47Z</dcterms:modified>
</cp:coreProperties>
</file>