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SETTINGS    </w:t>
      </w:r>
      <w:r>
        <w:t xml:space="preserve">   IDENTITY    </w:t>
      </w:r>
      <w:r>
        <w:t xml:space="preserve">   PHOTOS    </w:t>
      </w:r>
      <w:r>
        <w:t xml:space="preserve">   PERMISSION    </w:t>
      </w:r>
      <w:r>
        <w:t xml:space="preserve">   PARENTS    </w:t>
      </w:r>
      <w:r>
        <w:t xml:space="preserve">   GAMES    </w:t>
      </w:r>
      <w:r>
        <w:t xml:space="preserve">   SPAM    </w:t>
      </w:r>
      <w:r>
        <w:t xml:space="preserve">   DOWNLOAD    </w:t>
      </w:r>
      <w:r>
        <w:t xml:space="preserve">   PRIVACY    </w:t>
      </w:r>
      <w:r>
        <w:t xml:space="preserve">   PASSWORD    </w:t>
      </w:r>
      <w:r>
        <w:t xml:space="preserve">   ONLINE    </w:t>
      </w:r>
      <w:r>
        <w:t xml:space="preserve">   CYBERBULLYING    </w:t>
      </w:r>
      <w:r>
        <w:t xml:space="preserve">   FRIENDS    </w:t>
      </w:r>
      <w:r>
        <w:t xml:space="preserve">   INTERNET    </w:t>
      </w:r>
      <w:r>
        <w:t xml:space="preserve">   CYBERSAFETY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 </dc:title>
  <dcterms:created xsi:type="dcterms:W3CDTF">2021-10-11T05:05:11Z</dcterms:created>
  <dcterms:modified xsi:type="dcterms:W3CDTF">2021-10-11T05:05:11Z</dcterms:modified>
</cp:coreProperties>
</file>