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digital    </w:t>
      </w:r>
      <w:r>
        <w:t xml:space="preserve">   safesurfing    </w:t>
      </w:r>
      <w:r>
        <w:t xml:space="preserve">   footprints    </w:t>
      </w:r>
      <w:r>
        <w:t xml:space="preserve">   passwords    </w:t>
      </w:r>
      <w:r>
        <w:t xml:space="preserve">   careful    </w:t>
      </w:r>
      <w:r>
        <w:t xml:space="preserve">   safe    </w:t>
      </w:r>
      <w:r>
        <w:t xml:space="preserve">   appropriate    </w:t>
      </w:r>
      <w:r>
        <w:t xml:space="preserve">   respect    </w:t>
      </w:r>
      <w:r>
        <w:t xml:space="preserve">   law    </w:t>
      </w:r>
      <w:r>
        <w:t xml:space="preserve">   limits    </w:t>
      </w:r>
      <w:r>
        <w:t xml:space="preserve">   private    </w:t>
      </w:r>
      <w:r>
        <w:t xml:space="preserve">   friendly    </w:t>
      </w:r>
      <w:r>
        <w:t xml:space="preserve">   stranger    </w:t>
      </w:r>
      <w:r>
        <w:t xml:space="preserve">   digital footprint    </w:t>
      </w:r>
      <w:r>
        <w:t xml:space="preserve">   bullying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Safety</dc:title>
  <dcterms:created xsi:type="dcterms:W3CDTF">2021-10-11T05:05:18Z</dcterms:created>
  <dcterms:modified xsi:type="dcterms:W3CDTF">2021-10-11T05:05:18Z</dcterms:modified>
</cp:coreProperties>
</file>