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bully    </w:t>
      </w:r>
      <w:r>
        <w:t xml:space="preserve">   be nice    </w:t>
      </w:r>
      <w:r>
        <w:t xml:space="preserve">   immediately    </w:t>
      </w:r>
      <w:r>
        <w:t xml:space="preserve">   don't    </w:t>
      </w:r>
      <w:r>
        <w:t xml:space="preserve">   appropriate    </w:t>
      </w:r>
      <w:r>
        <w:t xml:space="preserve">   digital footprint    </w:t>
      </w:r>
      <w:r>
        <w:t xml:space="preserve">   careful    </w:t>
      </w:r>
      <w:r>
        <w:t xml:space="preserve">   standup    </w:t>
      </w:r>
      <w:r>
        <w:t xml:space="preserve">   online    </w:t>
      </w:r>
      <w:r>
        <w:t xml:space="preserve">   respect    </w:t>
      </w:r>
      <w:r>
        <w:t xml:space="preserve">   internet    </w:t>
      </w:r>
      <w:r>
        <w:t xml:space="preserve">   stop    </w:t>
      </w:r>
      <w:r>
        <w:t xml:space="preserve">   kind    </w:t>
      </w:r>
      <w:r>
        <w:t xml:space="preserve">   honest    </w:t>
      </w:r>
      <w:r>
        <w:t xml:space="preserve">   rules    </w:t>
      </w:r>
      <w:r>
        <w:t xml:space="preserve">   trust    </w:t>
      </w:r>
      <w:r>
        <w:t xml:space="preserve">   privacy    </w:t>
      </w:r>
      <w:r>
        <w:t xml:space="preserve">   bullying    </w:t>
      </w:r>
      <w:r>
        <w:t xml:space="preserve">   safe surfin    </w:t>
      </w:r>
      <w:r>
        <w:t xml:space="preserve">   bystander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Safety</dc:title>
  <dcterms:created xsi:type="dcterms:W3CDTF">2021-10-11T05:05:21Z</dcterms:created>
  <dcterms:modified xsi:type="dcterms:W3CDTF">2021-10-11T05:05:21Z</dcterms:modified>
</cp:coreProperties>
</file>