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Inappropriate    </w:t>
      </w:r>
      <w:r>
        <w:t xml:space="preserve">   Offensive    </w:t>
      </w:r>
      <w:r>
        <w:t xml:space="preserve">   Messages    </w:t>
      </w:r>
      <w:r>
        <w:t xml:space="preserve">   Password    </w:t>
      </w:r>
      <w:r>
        <w:t xml:space="preserve">   Copyright    </w:t>
      </w:r>
      <w:r>
        <w:t xml:space="preserve">   Comforted    </w:t>
      </w:r>
      <w:r>
        <w:t xml:space="preserve">   Behaviour    </w:t>
      </w:r>
      <w:r>
        <w:t xml:space="preserve">   Technology    </w:t>
      </w:r>
      <w:r>
        <w:t xml:space="preserve">   Honest    </w:t>
      </w:r>
      <w:r>
        <w:t xml:space="preserve">   Respect    </w:t>
      </w:r>
      <w:r>
        <w:t xml:space="preserve">   Trust    </w:t>
      </w:r>
      <w:r>
        <w:t xml:space="preserve">   Online    </w:t>
      </w:r>
      <w:r>
        <w:t xml:space="preserve">   Internet    </w:t>
      </w:r>
      <w:r>
        <w:t xml:space="preserve">   Digital    </w:t>
      </w:r>
      <w:r>
        <w:t xml:space="preserve">   Cybersafety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 Crossword</dc:title>
  <dcterms:created xsi:type="dcterms:W3CDTF">2021-10-11T05:05:31Z</dcterms:created>
  <dcterms:modified xsi:type="dcterms:W3CDTF">2021-10-11T05:05:31Z</dcterms:modified>
</cp:coreProperties>
</file>