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intentionally and illegally hacks into another person’s system to obtain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harrassed or threatened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need from your parents before purchasing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protecting computers from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internet breach, stealing information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Sending a fake email to steal other people's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for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has knowledge in programming and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to break into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pursued by someone online through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technologies to protect computers and data from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programs designed to corrupt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shouldn't give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2022-08-22T22:20:17Z</dcterms:created>
  <dcterms:modified xsi:type="dcterms:W3CDTF">2022-08-22T22:20:17Z</dcterms:modified>
</cp:coreProperties>
</file>