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unsolicited e-mail, or junk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tracking feature of internet browsers that shows all recent websites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online fraud, where someone tries to trick the victim into revealing sensitive details, such as a username, password, or credit card details by masquerading as a trustworthy entity in electronic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for malicious software or code, which includes any harmful code—trojans, worms, spyware, adware, etc.—that is designed to damage the computer or collect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Willful and repeated harm through emails, text, and/or social media sites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Computers maintaining a record of all website visits and e-mail messages, leaving a trail of the user’s activity in cyberspace. These data can still exist even after the browser history has been cleared and e-mail messages have been deleted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Internet games that can be played  by individuals or multiple players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or manners for interacting courteously with others online (such as not typing  a message in all capital letters, which is equivalent to shouting)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information from your computer to another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security system usually made up of hardware and software used to block hackers, viruses, and other malicious threats to your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</dc:title>
  <dcterms:created xsi:type="dcterms:W3CDTF">2021-10-11T05:04:57Z</dcterms:created>
  <dcterms:modified xsi:type="dcterms:W3CDTF">2021-10-11T05:04:57Z</dcterms:modified>
</cp:coreProperties>
</file>