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Adware    </w:t>
      </w:r>
      <w:r>
        <w:t xml:space="preserve">   Antivirus    </w:t>
      </w:r>
      <w:r>
        <w:t xml:space="preserve">   Darkweb    </w:t>
      </w:r>
      <w:r>
        <w:t xml:space="preserve">   Depression    </w:t>
      </w:r>
      <w:r>
        <w:t xml:space="preserve">   Hacker    </w:t>
      </w:r>
      <w:r>
        <w:t xml:space="preserve">   Harassment    </w:t>
      </w:r>
      <w:r>
        <w:t xml:space="preserve">   Incognito    </w:t>
      </w:r>
      <w:r>
        <w:t xml:space="preserve">   Netiquette    </w:t>
      </w:r>
      <w:r>
        <w:t xml:space="preserve">   Phishing    </w:t>
      </w:r>
      <w:r>
        <w:t xml:space="preserve">   piracy    </w:t>
      </w:r>
      <w:r>
        <w:t xml:space="preserve">   Sexting    </w:t>
      </w:r>
      <w:r>
        <w:t xml:space="preserve">   Spam    </w:t>
      </w:r>
      <w:r>
        <w:t xml:space="preserve">   Stalker    </w:t>
      </w:r>
      <w:r>
        <w:t xml:space="preserve">   technology    </w:t>
      </w:r>
      <w:r>
        <w:t xml:space="preserve">   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2021-10-11T05:05:02Z</dcterms:created>
  <dcterms:modified xsi:type="dcterms:W3CDTF">2021-10-11T05:05:02Z</dcterms:modified>
</cp:coreProperties>
</file>