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Cyber Security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Internet    </w:t>
      </w:r>
      <w:r>
        <w:t xml:space="preserve">   Cyberbullying    </w:t>
      </w:r>
      <w:r>
        <w:t xml:space="preserve">   Social Media    </w:t>
      </w:r>
      <w:r>
        <w:t xml:space="preserve">   Oversharing    </w:t>
      </w:r>
      <w:r>
        <w:t xml:space="preserve">   Dark Web    </w:t>
      </w:r>
      <w:r>
        <w:t xml:space="preserve">   Cyber Security    </w:t>
      </w:r>
      <w:r>
        <w:t xml:space="preserve">   Internet of things    </w:t>
      </w:r>
      <w:r>
        <w:t xml:space="preserve">   Hackers    </w:t>
      </w:r>
      <w:r>
        <w:t xml:space="preserve">   Social Engineering    </w:t>
      </w:r>
      <w:r>
        <w:t xml:space="preserve">   Phishing    </w:t>
      </w:r>
      <w:r>
        <w:t xml:space="preserve">   Malware    </w:t>
      </w:r>
      <w:r>
        <w:t xml:space="preserve">   Bitcoin    </w:t>
      </w:r>
      <w:r>
        <w:t xml:space="preserve">   Ransomware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 Security</dc:title>
  <dcterms:created xsi:type="dcterms:W3CDTF">2021-10-11T05:05:35Z</dcterms:created>
  <dcterms:modified xsi:type="dcterms:W3CDTF">2021-10-11T05:05:35Z</dcterms:modified>
</cp:coreProperties>
</file>