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Phishing    </w:t>
      </w:r>
      <w:r>
        <w:t xml:space="preserve">   Worm    </w:t>
      </w:r>
      <w:r>
        <w:t xml:space="preserve">   Ransomware    </w:t>
      </w:r>
      <w:r>
        <w:t xml:space="preserve">   Virus    </w:t>
      </w:r>
      <w:r>
        <w:t xml:space="preserve">   Malware    </w:t>
      </w:r>
      <w:r>
        <w:t xml:space="preserve">   Firewall    </w:t>
      </w:r>
      <w:r>
        <w:t xml:space="preserve">   DataBreach    </w:t>
      </w:r>
      <w:r>
        <w:t xml:space="preserve">   Exploit    </w:t>
      </w:r>
      <w:r>
        <w:t xml:space="preserve">   IPaddress    </w:t>
      </w:r>
      <w:r>
        <w:t xml:space="preserve">   Domain    </w:t>
      </w:r>
      <w:r>
        <w:t xml:space="preserve">   Private    </w:t>
      </w:r>
      <w:r>
        <w:t xml:space="preserve">   Virtual    </w:t>
      </w:r>
      <w:r>
        <w:t xml:space="preserve">   Bitcoin    </w:t>
      </w:r>
      <w:r>
        <w:t xml:space="preserve">   DDoS    </w:t>
      </w:r>
      <w:r>
        <w:t xml:space="preserve">   Safety    </w:t>
      </w:r>
      <w:r>
        <w:t xml:space="preserve">   Computer    </w:t>
      </w:r>
      <w:r>
        <w:t xml:space="preserve">   Security    </w:t>
      </w:r>
      <w:r>
        <w:t xml:space="preserve">   Identity Theft    </w:t>
      </w:r>
      <w:r>
        <w:t xml:space="preserve">   Darkweb    </w:t>
      </w:r>
      <w:r>
        <w:t xml:space="preserve">   Internet    </w:t>
      </w:r>
      <w:r>
        <w:t xml:space="preserve">   Online    </w:t>
      </w:r>
      <w:r>
        <w:t xml:space="preserve">   Backdoor    </w:t>
      </w:r>
      <w:r>
        <w:t xml:space="preserve">   Hacker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2021-10-11T05:05:38Z</dcterms:created>
  <dcterms:modified xsi:type="dcterms:W3CDTF">2021-10-11T05:05:38Z</dcterms:modified>
</cp:coreProperties>
</file>