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 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e-mails that appear to originate from a trusted source to trick a user into entering valid credentials on a fake 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approval, permission, or empowerment for someone or something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software appearing to perform a useful function but actually tricks a user into executing malicious logic (e.g. Trojan horse)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cryptanalysis technique or other kind of attack method involving an exhaustive procedure that tries all possibilities, one-by-one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sequence of eight 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basic communication language or "protocol" of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input validation attack where SQL code is inserted into application queries to manipulate the database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pseudo IP address that always refer back to the local host and never sent out to a network (127.0.0.1)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TCP/IP protocol specifying the transfer of text or binary files across the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encrypted form of the message being 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confirming the correctness of the claimed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prove that a user sent a message and the message has not been altered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stripping one llayer's headers and passing the rest of the packet up to next higher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hidden, self-replicating section of computer software that inserts itself and becomes part of the another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gaining unauthorized logical access to sensitive data by circumventing a system's protections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Security</dc:title>
  <dcterms:created xsi:type="dcterms:W3CDTF">2021-10-11T05:04:34Z</dcterms:created>
  <dcterms:modified xsi:type="dcterms:W3CDTF">2021-10-11T05:04:34Z</dcterms:modified>
</cp:coreProperties>
</file>