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Administrator    </w:t>
      </w:r>
      <w:r>
        <w:t xml:space="preserve">   password    </w:t>
      </w:r>
      <w:r>
        <w:t xml:space="preserve">   encrypt    </w:t>
      </w:r>
      <w:r>
        <w:t xml:space="preserve">   Intercept    </w:t>
      </w:r>
      <w:r>
        <w:t xml:space="preserve">   social engineering    </w:t>
      </w:r>
      <w:r>
        <w:t xml:space="preserve">   shoulder surfing    </w:t>
      </w:r>
      <w:r>
        <w:t xml:space="preserve">   man in the middle    </w:t>
      </w:r>
      <w:r>
        <w:t xml:space="preserve">   pharming    </w:t>
      </w:r>
      <w:r>
        <w:t xml:space="preserve">   phishing    </w:t>
      </w:r>
      <w:r>
        <w:t xml:space="preserve">   spyware    </w:t>
      </w:r>
      <w:r>
        <w:t xml:space="preserve">   virus    </w:t>
      </w:r>
      <w:r>
        <w:t xml:space="preserve">   worms    </w:t>
      </w:r>
      <w:r>
        <w:t xml:space="preserve">   trojan horse    </w:t>
      </w:r>
      <w:r>
        <w:t xml:space="preserve">   ransomware    </w:t>
      </w:r>
      <w:r>
        <w:t xml:space="preserve">   rootkit    </w:t>
      </w:r>
      <w:r>
        <w:t xml:space="preserve">   denial of service    </w:t>
      </w:r>
      <w:r>
        <w:t xml:space="preserve">   botnet    </w:t>
      </w:r>
      <w:r>
        <w:t xml:space="preserve">   malware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2021-10-11T05:05:49Z</dcterms:created>
  <dcterms:modified xsi:type="dcterms:W3CDTF">2021-10-11T05:05:49Z</dcterms:modified>
</cp:coreProperties>
</file>