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javascript    </w:t>
      </w:r>
      <w:r>
        <w:t xml:space="preserve">   collaborate    </w:t>
      </w:r>
      <w:r>
        <w:t xml:space="preserve">   threat    </w:t>
      </w:r>
      <w:r>
        <w:t xml:space="preserve">   malware    </w:t>
      </w:r>
      <w:r>
        <w:t xml:space="preserve">   userinterface    </w:t>
      </w:r>
      <w:r>
        <w:t xml:space="preserve">   parameter    </w:t>
      </w:r>
      <w:r>
        <w:t xml:space="preserve">   function    </w:t>
      </w:r>
      <w:r>
        <w:t xml:space="preserve">   cipher    </w:t>
      </w:r>
      <w:r>
        <w:t xml:space="preserve">   debugging    </w:t>
      </w:r>
      <w:r>
        <w:t xml:space="preserve">   hueristic    </w:t>
      </w:r>
      <w:r>
        <w:t xml:space="preserve">   data    </w:t>
      </w:r>
      <w:r>
        <w:t xml:space="preserve">   eventhandling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1</dc:title>
  <dcterms:created xsi:type="dcterms:W3CDTF">2021-10-11T05:05:01Z</dcterms:created>
  <dcterms:modified xsi:type="dcterms:W3CDTF">2021-10-11T05:05:01Z</dcterms:modified>
</cp:coreProperties>
</file>